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26050909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18810586240726050909 от 26.07.2024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9032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78C8D-22CC-45A5-8372-50D05AEF9ED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